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Eucharist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pentecost    </w:t>
      </w:r>
      <w:r>
        <w:t xml:space="preserve">   ordinary    </w:t>
      </w:r>
      <w:r>
        <w:t xml:space="preserve">   oil    </w:t>
      </w:r>
      <w:r>
        <w:t xml:space="preserve">   mass    </w:t>
      </w:r>
      <w:r>
        <w:t xml:space="preserve">   lent    </w:t>
      </w:r>
      <w:r>
        <w:t xml:space="preserve">   jesus    </w:t>
      </w:r>
      <w:r>
        <w:t xml:space="preserve">   holy    </w:t>
      </w:r>
      <w:r>
        <w:t xml:space="preserve">   fire    </w:t>
      </w:r>
      <w:r>
        <w:t xml:space="preserve">   easter    </w:t>
      </w:r>
      <w:r>
        <w:t xml:space="preserve">   communion    </w:t>
      </w:r>
      <w:r>
        <w:t xml:space="preserve">   christmas    </w:t>
      </w:r>
      <w:r>
        <w:t xml:space="preserve">   candles    </w:t>
      </w:r>
      <w:r>
        <w:t xml:space="preserve">   bread    </w:t>
      </w:r>
      <w:r>
        <w:t xml:space="preserve">   altar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Eucharist word search</dc:title>
  <dcterms:created xsi:type="dcterms:W3CDTF">2021-10-11T18:59:50Z</dcterms:created>
  <dcterms:modified xsi:type="dcterms:W3CDTF">2021-10-11T18:59:50Z</dcterms:modified>
</cp:coreProperties>
</file>