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Eureka Diamond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Governor of the Cape Colony at the time? Surname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discovered diamond was identified as a 21.25-______?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realized the 'klippies' were not really rocks? First Name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method of transport did O'Reilly use to travel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Colonial Secretary? Surname only.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Diamond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 ________ in turn passed it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was in the vicinity?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farm's name where it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'discovered' the diamonds in the area? Surname only.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Eureka Diamond Crossword</dc:title>
  <dcterms:created xsi:type="dcterms:W3CDTF">2021-10-11T19:01:13Z</dcterms:created>
  <dcterms:modified xsi:type="dcterms:W3CDTF">2021-10-11T19:01:13Z</dcterms:modified>
</cp:coreProperties>
</file>