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European Exploration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Spain lose interest in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settlers made Spain gain interest in the Texas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Llano Estacado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many Spaniards believe about some 7 cities?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ever person to see a buffalo?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Fray Marcos and Estevanico went on an expedition in the North to confirm who's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shipwrecked in Galveston and not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river did LaSalle claim for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Native American tribe cared for Cabeza de Vaca?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Francisco Vasquez De Coronado led a huge __ to conquer Cibola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(other than Alonso de Leon) found FSL empty and deserted?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Francisco Vasquez de Coronado found what canyon?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Cabeza de Vaca escape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spread that caused thousands of Native Americans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challenged for control of The Gulf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thought they found Cibola?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established Ft. St Louis?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Cabeza De Vaca and his group were the first Europeans to explore Texas, causing the beginning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Estevanico?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 Exchange that was caused by the effect of Spanish Exploration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Exploration of Texas</dc:title>
  <dcterms:created xsi:type="dcterms:W3CDTF">2021-10-11T19:01:28Z</dcterms:created>
  <dcterms:modified xsi:type="dcterms:W3CDTF">2021-10-11T19:01:28Z</dcterms:modified>
</cp:coreProperties>
</file>