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European Period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original norther boundary of British West Florida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of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journey known as a exploration?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event where about 500 women are brought to French colonies to marry single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plant helped make blue dye?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art and technique of making maps and charts.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geographical area politically controlled by a distant country is a..?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order that temporarily prohibited immigration and settlement into the territory between the Appalachian Mountains and the Mississippi River.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treaty that ended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delegates who spoke and acted collectively for the colonies before the United States was 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1795 treaty between Spain and the U.S were Spain gave up to claim land north of the 31° parallel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"Black code":A group of special french colonial laws regulating the institution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treaty that ended the American Revolution and colonized the U.S?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revised northern boundry of the British West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flowing together of two bodies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colonist that stayed loyal to England during the American Revolution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European Period Crossword</dc:title>
  <dcterms:created xsi:type="dcterms:W3CDTF">2021-10-11T19:01:00Z</dcterms:created>
  <dcterms:modified xsi:type="dcterms:W3CDTF">2021-10-11T19:01:00Z</dcterms:modified>
</cp:coreProperties>
</file>