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European Union</w:t>
      </w:r>
    </w:p>
    <w:p>
      <w:pPr>
        <w:pStyle w:val="Questions"/>
      </w:pPr>
      <w:r>
        <w:t xml:space="preserve">1. BUAAIRLG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LDIFANN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ANEMGRY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GMRBXUOEUL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SAVOLAIK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NEWSDE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ALTMA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AALITHUIN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EULGBIM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UGOAPLTR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UIASART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ATSONEI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European Union</dc:title>
  <dcterms:created xsi:type="dcterms:W3CDTF">2021-10-11T19:01:11Z</dcterms:created>
  <dcterms:modified xsi:type="dcterms:W3CDTF">2021-10-11T19:01:11Z</dcterms:modified>
</cp:coreProperties>
</file>