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European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whose two parts united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currency of the 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of a country vote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2016 the United kingdom voted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collective name of  the countries that use the euro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 becomes the 28th member of the EU in 2013.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2005 The EU created  an online community for schools in Europe which allows the European students and teachers to find partners and to collaborate 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founding countries were…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was one of the six first states of the EEC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acronym EEC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village in Luxembourg that gives its name to the  agreements (1985) that gradually allow people to travel without having their passports checked at the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actually 28 member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more and more countries 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Foreign Minister who presented the first  plan for European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each show a European architectural style and they  show windows, doorways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  paper or document that is signed by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separates two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Union</dc:title>
  <dcterms:created xsi:type="dcterms:W3CDTF">2021-10-11T19:00:12Z</dcterms:created>
  <dcterms:modified xsi:type="dcterms:W3CDTF">2021-10-11T19:00:12Z</dcterms:modified>
</cp:coreProperties>
</file>