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European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EU institution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have their currency as the 'Euro'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member states are in the 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service deals with complaints regarding the EU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currency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'ECB'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for departure of the United Kingdom from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Money/Grants received are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Ireland joined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countries in the EU does bot have the 'euro' as their official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Union</dc:title>
  <dcterms:created xsi:type="dcterms:W3CDTF">2021-10-11T19:00:35Z</dcterms:created>
  <dcterms:modified xsi:type="dcterms:W3CDTF">2021-10-11T19:00:35Z</dcterms:modified>
</cp:coreProperties>
</file>