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European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Blitz Spirit    </w:t>
      </w:r>
      <w:r>
        <w:t xml:space="preserve">   Operation Barbarossa    </w:t>
      </w:r>
      <w:r>
        <w:t xml:space="preserve">   Molotov-Ribbentrop Pact    </w:t>
      </w:r>
      <w:r>
        <w:t xml:space="preserve">   Operation Thunderclap    </w:t>
      </w:r>
      <w:r>
        <w:t xml:space="preserve">   Operation Winter Storm    </w:t>
      </w:r>
      <w:r>
        <w:t xml:space="preserve">   Erich von Manstein    </w:t>
      </w:r>
      <w:r>
        <w:t xml:space="preserve">   United Kingdom    </w:t>
      </w:r>
      <w:r>
        <w:t xml:space="preserve">   Airfield Attacks    </w:t>
      </w:r>
      <w:r>
        <w:t xml:space="preserve">   Channel Battles    </w:t>
      </w:r>
      <w:r>
        <w:t xml:space="preserve">   Eagle Attack    </w:t>
      </w:r>
      <w:r>
        <w:t xml:space="preserve">   Anderson Shelter    </w:t>
      </w:r>
      <w:r>
        <w:t xml:space="preserve">   Blutzkrieg    </w:t>
      </w:r>
      <w:r>
        <w:t xml:space="preserve">   Battle of Stalingrad    </w:t>
      </w:r>
      <w:r>
        <w:t xml:space="preserve">   Battle of Britain    </w:t>
      </w:r>
      <w:r>
        <w:t xml:space="preserve">   Paulus    </w:t>
      </w:r>
      <w:r>
        <w:t xml:space="preserve">   Hitler    </w:t>
      </w:r>
      <w:r>
        <w:t xml:space="preserve">  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European War</dc:title>
  <dcterms:created xsi:type="dcterms:W3CDTF">2021-10-11T19:01:18Z</dcterms:created>
  <dcterms:modified xsi:type="dcterms:W3CDTF">2021-10-11T19:01:18Z</dcterms:modified>
</cp:coreProperties>
</file>