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Europeans missionaries and explorers and Pasifika peoples of the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national of a state belonging to the European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coined by government agencies to describe migrants from the Pacific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sent on a religious mission, especially one sent to promote Christianity in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surrounded by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pasifika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islands, islets, reefs and shoals found by a passing English ship returning to England.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native or inhabitant of Tahiti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explores a new or unfamiliar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Maoriland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the Europeans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Europeans missionaries and explorers and Pasifika peoples of the island</dc:title>
  <dcterms:created xsi:type="dcterms:W3CDTF">2021-10-11T19:00:19Z</dcterms:created>
  <dcterms:modified xsi:type="dcterms:W3CDTF">2021-10-11T19:00:19Z</dcterms:modified>
</cp:coreProperties>
</file>