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Eurpoeans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Astrolabe    </w:t>
      </w:r>
      <w:r>
        <w:t xml:space="preserve">   Princehenry    </w:t>
      </w:r>
      <w:r>
        <w:t xml:space="preserve">   Poverty    </w:t>
      </w:r>
      <w:r>
        <w:t xml:space="preserve">   Elite    </w:t>
      </w:r>
      <w:r>
        <w:t xml:space="preserve">   Monarch    </w:t>
      </w:r>
      <w:r>
        <w:t xml:space="preserve">   England    </w:t>
      </w:r>
      <w:r>
        <w:t xml:space="preserve">   Portugal    </w:t>
      </w:r>
      <w:r>
        <w:t xml:space="preserve">   France    </w:t>
      </w:r>
      <w:r>
        <w:t xml:space="preserve">   Castile    </w:t>
      </w:r>
      <w:r>
        <w:t xml:space="preserve">   Marcopolo    </w:t>
      </w:r>
      <w:r>
        <w:t xml:space="preserve">   Muslims    </w:t>
      </w:r>
      <w:r>
        <w:t xml:space="preserve">   Christians    </w:t>
      </w:r>
      <w:r>
        <w:t xml:space="preserve">   Europeans    </w:t>
      </w:r>
      <w:r>
        <w:t xml:space="preserve">   Renaissance    </w:t>
      </w:r>
      <w:r>
        <w:t xml:space="preserve">   Crusades    </w:t>
      </w:r>
      <w:r>
        <w:t xml:space="preserve">   Portuguese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Eurpoeans</dc:title>
  <dcterms:created xsi:type="dcterms:W3CDTF">2021-10-11T19:00:25Z</dcterms:created>
  <dcterms:modified xsi:type="dcterms:W3CDTF">2021-10-11T19:00:25Z</dcterms:modified>
</cp:coreProperties>
</file>