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Ever Changing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eclipse    </w:t>
      </w:r>
      <w:r>
        <w:t xml:space="preserve">   solar    </w:t>
      </w:r>
      <w:r>
        <w:t xml:space="preserve">   lunar    </w:t>
      </w:r>
      <w:r>
        <w:t xml:space="preserve">   relation    </w:t>
      </w:r>
      <w:r>
        <w:t xml:space="preserve">   phases    </w:t>
      </w:r>
      <w:r>
        <w:t xml:space="preserve">   sunlight    </w:t>
      </w:r>
      <w:r>
        <w:t xml:space="preserve">   position    </w:t>
      </w:r>
      <w:r>
        <w:t xml:space="preserve">   moonlight    </w:t>
      </w:r>
      <w:r>
        <w:t xml:space="preserve">   quarter    </w:t>
      </w:r>
      <w:r>
        <w:t xml:space="preserve">   axis    </w:t>
      </w:r>
      <w:r>
        <w:t xml:space="preserve">   imaginary    </w:t>
      </w:r>
      <w:r>
        <w:t xml:space="preserve">   rotate    </w:t>
      </w:r>
      <w:r>
        <w:t xml:space="preserve">   revolve    </w:t>
      </w:r>
      <w:r>
        <w:t xml:space="preserve">   astronomers    </w:t>
      </w:r>
      <w:r>
        <w:t xml:space="preserve">   reflecting    </w:t>
      </w:r>
      <w:r>
        <w:t xml:space="preserve">   glimmering    </w:t>
      </w:r>
      <w:r>
        <w:t xml:space="preserve">   night    </w:t>
      </w:r>
      <w:r>
        <w:t xml:space="preserve">   warming    </w:t>
      </w:r>
      <w:r>
        <w:t xml:space="preserve">   bright    </w:t>
      </w:r>
      <w:r>
        <w:t xml:space="preserve">   shiny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 Changing Sky</dc:title>
  <dcterms:created xsi:type="dcterms:W3CDTF">2021-10-11T18:59:35Z</dcterms:created>
  <dcterms:modified xsi:type="dcterms:W3CDTF">2021-10-11T18:59:35Z</dcterms:modified>
</cp:coreProperties>
</file>