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Everglades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has been weathered or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Years;over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Mutiple;a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climb,move or get in and out of something in an awkward or  laborious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land surrounded by water on three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body of water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area in which is a river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people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acre of land surrounded by water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bird with two long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Everglades</dc:title>
  <dcterms:created xsi:type="dcterms:W3CDTF">2021-10-11T19:00:50Z</dcterms:created>
  <dcterms:modified xsi:type="dcterms:W3CDTF">2021-10-11T19:00:50Z</dcterms:modified>
</cp:coreProperties>
</file>