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Everlasting Covenant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shalom    </w:t>
      </w:r>
      <w:r>
        <w:t xml:space="preserve">   Isaiah the prophet    </w:t>
      </w:r>
      <w:r>
        <w:t xml:space="preserve">   god blesses faithfulness    </w:t>
      </w:r>
      <w:r>
        <w:t xml:space="preserve">   keep his commandments    </w:t>
      </w:r>
      <w:r>
        <w:t xml:space="preserve">   praise him    </w:t>
      </w:r>
      <w:r>
        <w:t xml:space="preserve">   Jesus is the only savior    </w:t>
      </w:r>
      <w:r>
        <w:t xml:space="preserve">   god loves you    </w:t>
      </w:r>
      <w:r>
        <w:t xml:space="preserve">   The blood of Jesus    </w:t>
      </w:r>
      <w:r>
        <w:t xml:space="preserve">   everlasting covenant    </w:t>
      </w:r>
      <w:r>
        <w:t xml:space="preserve">   Holyghost    </w:t>
      </w:r>
      <w:r>
        <w:t xml:space="preserve">   Isaiah sixty- one    </w:t>
      </w:r>
      <w:r>
        <w:t xml:space="preserve">   Jerusalem    </w:t>
      </w:r>
      <w:r>
        <w:t xml:space="preserve">   Direct their work in truth    </w:t>
      </w:r>
      <w:r>
        <w:t xml:space="preserve">   Repair the waste cities    </w:t>
      </w:r>
      <w:r>
        <w:t xml:space="preserve">   Trees of righteousness    </w:t>
      </w:r>
      <w:r>
        <w:t xml:space="preserve">   garment of praise    </w:t>
      </w:r>
      <w:r>
        <w:t xml:space="preserve">   Oil of Joy for mourning    </w:t>
      </w:r>
      <w:r>
        <w:t xml:space="preserve">   Give beauty for ashes    </w:t>
      </w:r>
      <w:r>
        <w:t xml:space="preserve">   Comfort those who mourn    </w:t>
      </w:r>
      <w:r>
        <w:t xml:space="preserve">   Bind the brokenhearted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Everlasting Covenant</dc:title>
  <dcterms:created xsi:type="dcterms:W3CDTF">2021-10-11T18:59:37Z</dcterms:created>
  <dcterms:modified xsi:type="dcterms:W3CDTF">2021-10-11T18:59:37Z</dcterms:modified>
</cp:coreProperties>
</file>