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 Everlasting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fell in love with Winnie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character went to the gallows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book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Tuck Everlasting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spring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made the Tucks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Mae hit the man in the back of the head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Anges Tuck go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Winnie's grandmother think the music box was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Everlasting Crossword</dc:title>
  <dcterms:created xsi:type="dcterms:W3CDTF">2021-10-11T18:43:46Z</dcterms:created>
  <dcterms:modified xsi:type="dcterms:W3CDTF">2021-10-11T18:43:46Z</dcterms:modified>
</cp:coreProperties>
</file>