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Everyman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knaps    </w:t>
      </w:r>
      <w:r>
        <w:t xml:space="preserve">   wings    </w:t>
      </w:r>
      <w:r>
        <w:t xml:space="preserve">   script    </w:t>
      </w:r>
      <w:r>
        <w:t xml:space="preserve">   corpsing    </w:t>
      </w:r>
      <w:r>
        <w:t xml:space="preserve">   soliloquy    </w:t>
      </w:r>
      <w:r>
        <w:t xml:space="preserve">   wright    </w:t>
      </w:r>
      <w:r>
        <w:t xml:space="preserve">   costume    </w:t>
      </w:r>
      <w:r>
        <w:t xml:space="preserve">   dialogue    </w:t>
      </w:r>
      <w:r>
        <w:t xml:space="preserve">   flies    </w:t>
      </w:r>
      <w:r>
        <w:t xml:space="preserve">   acts    </w:t>
      </w:r>
      <w:r>
        <w:t xml:space="preserve">   casting    </w:t>
      </w:r>
      <w:r>
        <w:t xml:space="preserve">   cues    </w:t>
      </w:r>
      <w:r>
        <w:t xml:space="preserve">   role    </w:t>
      </w:r>
      <w:r>
        <w:t xml:space="preserve">   rig    </w:t>
      </w:r>
      <w:r>
        <w:t xml:space="preserve">   offbook    </w:t>
      </w:r>
      <w:r>
        <w:t xml:space="preserve">   gods    </w:t>
      </w:r>
      <w:r>
        <w:t xml:space="preserve">   boxoffice    </w:t>
      </w:r>
      <w:r>
        <w:t xml:space="preserve">   greenroom    </w:t>
      </w:r>
      <w:r>
        <w:t xml:space="preserve">   dressingrooms    </w:t>
      </w:r>
      <w:r>
        <w:t xml:space="preserve">   canopy    </w:t>
      </w:r>
      <w:r>
        <w:t xml:space="preserve">   stalls    </w:t>
      </w:r>
      <w:r>
        <w:t xml:space="preserve">   stage    </w:t>
      </w:r>
      <w:r>
        <w:t xml:space="preserve">   pit    </w:t>
      </w:r>
      <w:r>
        <w:t xml:space="preserve">   foyer    </w:t>
      </w:r>
      <w:r>
        <w:t xml:space="preserve">   balcony    </w:t>
      </w:r>
      <w:r>
        <w:t xml:space="preserve">   backstage    </w:t>
      </w:r>
      <w:r>
        <w:t xml:space="preserve">   auditorium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Everyman</dc:title>
  <dcterms:created xsi:type="dcterms:W3CDTF">2021-10-11T19:01:25Z</dcterms:created>
  <dcterms:modified xsi:type="dcterms:W3CDTF">2021-10-11T19:01:25Z</dcterms:modified>
</cp:coreProperties>
</file>