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Evolution, Functions, and Characteristics of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or other substance generally accepted as payment for goods and services; one of the three functions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three functions of money allowing people to preserve value for future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Standard unit of currency in a country's money supply; American dollars, British pound,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 definition of money supply conforming to money's role as medium of exchange; components includes coins, currency, checks, other demand deposits, traveler's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 definition of money supply conforming to money's role as a medium exchange and a store of value; components include M1 plus saving deposits, time deposits and money market funds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in the form of gold or silver coins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Paper currency issued by the Fed that eventually replaced all other types of federal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Privately owned, publicly controlled, central bank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three functions of money that allows it to serve as a common denominator to measure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Moneyless economy that relies on trade or barter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that has an alternative use as an economic good; gunpowder, flour, corn,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by government decree; has no alternative value or use as a commodity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Evolution, Functions, and Characteristics of Money</dc:title>
  <dcterms:created xsi:type="dcterms:W3CDTF">2021-10-11T19:00:09Z</dcterms:created>
  <dcterms:modified xsi:type="dcterms:W3CDTF">2021-10-11T19:00:09Z</dcterms:modified>
</cp:coreProperties>
</file>