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Evolution Of Giraffes'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weapon    </w:t>
      </w:r>
      <w:r>
        <w:t xml:space="preserve">   Pacing    </w:t>
      </w:r>
      <w:r>
        <w:t xml:space="preserve">   predators    </w:t>
      </w:r>
      <w:r>
        <w:t xml:space="preserve">   ossicones    </w:t>
      </w:r>
      <w:r>
        <w:t xml:space="preserve">   tower    </w:t>
      </w:r>
      <w:r>
        <w:t xml:space="preserve">   Giraffidae family    </w:t>
      </w:r>
      <w:r>
        <w:t xml:space="preserve">   Eurasia    </w:t>
      </w:r>
      <w:r>
        <w:t xml:space="preserve">   calf    </w:t>
      </w:r>
      <w:r>
        <w:t xml:space="preserve">   hooves    </w:t>
      </w:r>
      <w:r>
        <w:t xml:space="preserve">   horns    </w:t>
      </w:r>
      <w:r>
        <w:t xml:space="preserve">   Acacia tree    </w:t>
      </w:r>
      <w:r>
        <w:t xml:space="preserve">   long neck    </w:t>
      </w:r>
      <w:r>
        <w:t xml:space="preserve">   patterns    </w:t>
      </w:r>
      <w:r>
        <w:t xml:space="preserve">   Sub-Sarahan Africa    </w:t>
      </w:r>
      <w:r>
        <w:t xml:space="preserve">   leaves    </w:t>
      </w:r>
      <w:r>
        <w:t xml:space="preserve">   Okapi    </w:t>
      </w:r>
      <w:r>
        <w:t xml:space="preserve">   tallest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 Of Giraffes' </dc:title>
  <dcterms:created xsi:type="dcterms:W3CDTF">2021-10-11T19:01:23Z</dcterms:created>
  <dcterms:modified xsi:type="dcterms:W3CDTF">2021-10-11T19:01:23Z</dcterms:modified>
</cp:coreProperties>
</file>