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Evolution of Calpurnia 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JIM BOWIE    </w:t>
      </w:r>
      <w:r>
        <w:t xml:space="preserve">   SUL ROSS    </w:t>
      </w:r>
      <w:r>
        <w:t xml:space="preserve">   LAMAR    </w:t>
      </w:r>
      <w:r>
        <w:t xml:space="preserve">   SAM HOUSTON    </w:t>
      </w:r>
      <w:r>
        <w:t xml:space="preserve">   LAB    </w:t>
      </w:r>
      <w:r>
        <w:t xml:space="preserve">   EXPERIMENT    </w:t>
      </w:r>
      <w:r>
        <w:t xml:space="preserve">   DISCOVERY    </w:t>
      </w:r>
      <w:r>
        <w:t xml:space="preserve">   TEXAS    </w:t>
      </w:r>
      <w:r>
        <w:t xml:space="preserve">   SUMMER    </w:t>
      </w:r>
      <w:r>
        <w:t xml:space="preserve">   COOKING    </w:t>
      </w:r>
      <w:r>
        <w:t xml:space="preserve">   SNOW    </w:t>
      </w:r>
      <w:r>
        <w:t xml:space="preserve">   COTTON    </w:t>
      </w:r>
      <w:r>
        <w:t xml:space="preserve">   SANJUANNA    </w:t>
      </w:r>
      <w:r>
        <w:t xml:space="preserve">   VIOLA    </w:t>
      </w:r>
      <w:r>
        <w:t xml:space="preserve">   TRAVIS    </w:t>
      </w:r>
      <w:r>
        <w:t xml:space="preserve">   HARRY    </w:t>
      </w:r>
      <w:r>
        <w:t xml:space="preserve">   TATE    </w:t>
      </w:r>
      <w:r>
        <w:t xml:space="preserve">   GRANDADDY    </w:t>
      </w:r>
      <w:r>
        <w:t xml:space="preserve">   SCIENTIST    </w:t>
      </w:r>
      <w:r>
        <w:t xml:space="preserve">   CALPURNIA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Evolution of Calpurnia Tate</dc:title>
  <dcterms:created xsi:type="dcterms:W3CDTF">2021-10-11T19:00:57Z</dcterms:created>
  <dcterms:modified xsi:type="dcterms:W3CDTF">2021-10-11T19:00:57Z</dcterms:modified>
</cp:coreProperties>
</file>