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Evolution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skeletal structure    </w:t>
      </w:r>
      <w:r>
        <w:t xml:space="preserve">   adaptation    </w:t>
      </w:r>
      <w:r>
        <w:t xml:space="preserve">   Darwin    </w:t>
      </w:r>
      <w:r>
        <w:t xml:space="preserve">   division    </w:t>
      </w:r>
      <w:r>
        <w:t xml:space="preserve">   evolution    </w:t>
      </w:r>
      <w:r>
        <w:t xml:space="preserve">   fossil    </w:t>
      </w:r>
      <w:r>
        <w:t xml:space="preserve">   fossil record    </w:t>
      </w:r>
      <w:r>
        <w:t xml:space="preserve">   Galapagos finches    </w:t>
      </w:r>
      <w:r>
        <w:t xml:space="preserve">   generation time    </w:t>
      </w:r>
      <w:r>
        <w:t xml:space="preserve">   inherited variation    </w:t>
      </w:r>
      <w:r>
        <w:t xml:space="preserve">   Lyell    </w:t>
      </w:r>
      <w:r>
        <w:t xml:space="preserve">   Malthus    </w:t>
      </w:r>
      <w:r>
        <w:t xml:space="preserve">   natural selection    </w:t>
      </w:r>
      <w:r>
        <w:t xml:space="preserve">   overproduction    </w:t>
      </w:r>
      <w:r>
        <w:t xml:space="preserve">   selective breeding    </w:t>
      </w:r>
      <w:r>
        <w:t xml:space="preserve">   separation    </w:t>
      </w:r>
      <w:r>
        <w:t xml:space="preserve">   speciation    </w:t>
      </w:r>
      <w:r>
        <w:t xml:space="preserve">   species    </w:t>
      </w:r>
      <w:r>
        <w:t xml:space="preserve">   struggle to survive    </w:t>
      </w:r>
      <w:r>
        <w:t xml:space="preserve">   successful reproduction    </w:t>
      </w:r>
      <w:r>
        <w:t xml:space="preserve">   traits    </w:t>
      </w:r>
      <w:r>
        <w:t xml:space="preserve">   tree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Evolution of Living Things</dc:title>
  <dcterms:created xsi:type="dcterms:W3CDTF">2021-10-11T19:00:17Z</dcterms:created>
  <dcterms:modified xsi:type="dcterms:W3CDTF">2021-10-11T19:00:17Z</dcterms:modified>
</cp:coreProperties>
</file>