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Evolution of Street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 loss of power or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a violation of moral or social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scapes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buy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Guerrilla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Elaborate typography to encode the painter’s name on the sides of buildings or subway cars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Interactive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Quick-drying, water-soluble kind of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Drawing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Thin sheet of material, such as paper, used to produce the design on a surface.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Evolution of Street Art</dc:title>
  <dcterms:created xsi:type="dcterms:W3CDTF">2021-10-11T19:00:43Z</dcterms:created>
  <dcterms:modified xsi:type="dcterms:W3CDTF">2021-10-11T19:00:43Z</dcterms:modified>
</cp:coreProperties>
</file>