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Clue: You lose water when you go to the bathroom, sweat, and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in the excretory system that filters waste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Pair of organs where carbon dioxide and oxygen are echanged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Storage organ for the excretory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tube that passes urine from the kidney to the urinary bladder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saclike structure that stores urine until it can be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Clue: Little or no urine, or urine that is darker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 that breaks down toxins and wastes, and has many other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tube that passes urine from the bladder to outside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 layer of tissue forming the natural outer covering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Excretory System</dc:title>
  <dcterms:created xsi:type="dcterms:W3CDTF">2022-08-17T19:47:03Z</dcterms:created>
  <dcterms:modified xsi:type="dcterms:W3CDTF">2022-08-17T19:47:03Z</dcterms:modified>
</cp:coreProperties>
</file>