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renal vein    </w:t>
      </w:r>
      <w:r>
        <w:t xml:space="preserve">   renal artery    </w:t>
      </w:r>
      <w:r>
        <w:t xml:space="preserve">   waste    </w:t>
      </w:r>
      <w:r>
        <w:t xml:space="preserve">   blood    </w:t>
      </w:r>
      <w:r>
        <w:t xml:space="preserve">   glomerulus    </w:t>
      </w:r>
      <w:r>
        <w:t xml:space="preserve">   sphincter    </w:t>
      </w:r>
      <w:r>
        <w:t xml:space="preserve">   excretory    </w:t>
      </w:r>
      <w:r>
        <w:t xml:space="preserve">   urine    </w:t>
      </w:r>
      <w:r>
        <w:t xml:space="preserve">   ureter    </w:t>
      </w:r>
      <w:r>
        <w:t xml:space="preserve">   nephrons    </w:t>
      </w:r>
      <w:r>
        <w:t xml:space="preserve">   capillaries    </w:t>
      </w:r>
      <w:r>
        <w:t xml:space="preserve">   bladder    </w:t>
      </w:r>
      <w:r>
        <w:t xml:space="preserve">   urethra    </w:t>
      </w:r>
      <w:r>
        <w:t xml:space="preserve">   kidneys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Excretory System</dc:title>
  <dcterms:created xsi:type="dcterms:W3CDTF">2021-10-11T19:01:04Z</dcterms:created>
  <dcterms:modified xsi:type="dcterms:W3CDTF">2021-10-11T19:01:04Z</dcterms:modified>
</cp:coreProperties>
</file>