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watery, typically yellowish fluid stored in the bladder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intestine where your feces are created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tubule that allows waste and liquid to pass through and traps larger molecules to put back into the blood stream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Waste materials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 that removes a certain type of waste from your blood called carbon dioxide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bean shaped organs that help filter the waste out of your blood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that removes unnecessary materials from the 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layer of tissue that removes extra waste from sweat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Filtering units inside of the kidneys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 that converts excess amino acid in the blood stream to urea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release of liquid through the body's skin</w:t>
            </w:r>
          </w:p>
        </w:tc>
      </w:tr>
    </w:tbl>
    <w:p>
      <w:pPr>
        <w:pStyle w:val="WordBankSmall"/>
      </w:pPr>
      <w:r>
        <w:t xml:space="preserve">   kidney    </w:t>
      </w:r>
      <w:r>
        <w:t xml:space="preserve">   nephron    </w:t>
      </w:r>
      <w:r>
        <w:t xml:space="preserve">   glomerulus    </w:t>
      </w:r>
      <w:r>
        <w:t xml:space="preserve">   urine    </w:t>
      </w:r>
      <w:r>
        <w:t xml:space="preserve">   liver    </w:t>
      </w:r>
      <w:r>
        <w:t xml:space="preserve">   skin    </w:t>
      </w:r>
      <w:r>
        <w:t xml:space="preserve">   lungs    </w:t>
      </w:r>
      <w:r>
        <w:t xml:space="preserve">   excretory system     </w:t>
      </w:r>
      <w:r>
        <w:t xml:space="preserve">   Large intestine     </w:t>
      </w:r>
      <w:r>
        <w:t xml:space="preserve">   feces    </w:t>
      </w:r>
      <w:r>
        <w:t xml:space="preserve">   sweat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Excretory System</dc:title>
  <dcterms:created xsi:type="dcterms:W3CDTF">2021-10-11T19:01:06Z</dcterms:created>
  <dcterms:modified xsi:type="dcterms:W3CDTF">2021-10-11T19:01:06Z</dcterms:modified>
</cp:coreProperties>
</file>