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Excretory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Digestive    </w:t>
      </w:r>
      <w:r>
        <w:t xml:space="preserve">   Water    </w:t>
      </w:r>
      <w:r>
        <w:t xml:space="preserve">   Colon    </w:t>
      </w:r>
      <w:r>
        <w:t xml:space="preserve">   Intestines    </w:t>
      </w:r>
      <w:r>
        <w:t xml:space="preserve">   Waste Products    </w:t>
      </w:r>
      <w:r>
        <w:t xml:space="preserve">   Urine    </w:t>
      </w:r>
      <w:r>
        <w:t xml:space="preserve">   Urethra    </w:t>
      </w:r>
      <w:r>
        <w:t xml:space="preserve">   Ureter    </w:t>
      </w:r>
      <w:r>
        <w:t xml:space="preserve">   Urea    </w:t>
      </w:r>
      <w:r>
        <w:t xml:space="preserve">   Sphincter    </w:t>
      </w:r>
      <w:r>
        <w:t xml:space="preserve">   Semipermeable membrane    </w:t>
      </w:r>
      <w:r>
        <w:t xml:space="preserve">   Metabolism    </w:t>
      </w:r>
      <w:r>
        <w:t xml:space="preserve">   Kidney    </w:t>
      </w:r>
      <w:r>
        <w:t xml:space="preserve">   Hypothalamus    </w:t>
      </w:r>
      <w:r>
        <w:t xml:space="preserve">   Excretion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Excretory System</dc:title>
  <dcterms:created xsi:type="dcterms:W3CDTF">2021-10-11T18:59:42Z</dcterms:created>
  <dcterms:modified xsi:type="dcterms:W3CDTF">2021-10-11T18:59:42Z</dcterms:modified>
</cp:coreProperties>
</file>