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tubes (2) that carry urine from the kidneys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Digestive system - makes urea and breaks down wastes into forms that can be excreted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Respiratory system - removes CO2 and some water when you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fluid that includes urea and other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muscular sac that 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Integumentary system - perspiration leaves through pores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Maintaining stable, internal body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filtering factory that removes wastes from blood and produces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organs (2) of the excretory system that act like filters by removing urea and other waste from the blood but keep materials that the body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tube in which urine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removing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that comes from the breakdown of proteins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2022-08-17T21:55:57Z</dcterms:created>
  <dcterms:modified xsi:type="dcterms:W3CDTF">2022-08-17T21:55:57Z</dcterms:modified>
</cp:coreProperties>
</file>