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Excretory System - Waste Disposal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Amino acids are the end product when _______ is digested.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process of getting rid of solid waste from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kidneys are very important. The kidneys are the ______ for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 is an organ of the excretory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how you lose excess heat through your skin.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waste disposal system of the body is called the _________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kidneys also control the level of this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liver breaks down amino acids into this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Solid waste excreted from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 are part of the excretory system as well as the respiratory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 carries out many processes. One process is to breack down poisonous substances into harmless substances then passed to the kidneys to be excreted.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Excretory System - Waste Disposal</dc:title>
  <dcterms:created xsi:type="dcterms:W3CDTF">2021-10-11T19:01:28Z</dcterms:created>
  <dcterms:modified xsi:type="dcterms:W3CDTF">2021-10-11T19:01:28Z</dcterms:modified>
</cp:coreProperties>
</file>