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Excretory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Dialysis fluid    </w:t>
      </w:r>
      <w:r>
        <w:t xml:space="preserve">   Dializer    </w:t>
      </w:r>
      <w:r>
        <w:t xml:space="preserve">   Dialysis    </w:t>
      </w:r>
      <w:r>
        <w:t xml:space="preserve">   Excretory    </w:t>
      </w:r>
      <w:r>
        <w:t xml:space="preserve">   Excrete    </w:t>
      </w:r>
      <w:r>
        <w:t xml:space="preserve">   Skin    </w:t>
      </w:r>
      <w:r>
        <w:t xml:space="preserve">   Sweat    </w:t>
      </w:r>
      <w:r>
        <w:t xml:space="preserve">   Faeces    </w:t>
      </w:r>
      <w:r>
        <w:t xml:space="preserve">   Urine    </w:t>
      </w:r>
      <w:r>
        <w:t xml:space="preserve">   Concentrated    </w:t>
      </w:r>
      <w:r>
        <w:t xml:space="preserve">   Dilute    </w:t>
      </w:r>
      <w:r>
        <w:t xml:space="preserve">   Poison    </w:t>
      </w:r>
      <w:r>
        <w:t xml:space="preserve">   Toxin    </w:t>
      </w:r>
      <w:r>
        <w:t xml:space="preserve">   Urea    </w:t>
      </w:r>
      <w:r>
        <w:t xml:space="preserve">   Water    </w:t>
      </w:r>
      <w:r>
        <w:t xml:space="preserve">   Waste    </w:t>
      </w:r>
      <w:r>
        <w:t xml:space="preserve">   Bladder    </w:t>
      </w:r>
      <w:r>
        <w:t xml:space="preserve">   Urethra    </w:t>
      </w:r>
      <w:r>
        <w:t xml:space="preserve">   Ureter    </w:t>
      </w:r>
      <w:r>
        <w:t xml:space="preserve">   Renal Artery    </w:t>
      </w:r>
      <w:r>
        <w:t xml:space="preserve">   Renal Vein    </w:t>
      </w:r>
      <w:r>
        <w:t xml:space="preserve">   Alveoli    </w:t>
      </w:r>
      <w:r>
        <w:t xml:space="preserve">   Lungs    </w:t>
      </w:r>
      <w:r>
        <w:t xml:space="preserve">   Trachea    </w:t>
      </w:r>
      <w:r>
        <w:t xml:space="preserve">   Mouth    </w:t>
      </w:r>
      <w:r>
        <w:t xml:space="preserve">   Liver    </w:t>
      </w:r>
      <w:r>
        <w:t xml:space="preserve">   Kidney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Excretory System</dc:title>
  <dcterms:created xsi:type="dcterms:W3CDTF">2021-10-11T19:00:33Z</dcterms:created>
  <dcterms:modified xsi:type="dcterms:W3CDTF">2021-10-11T19:00:33Z</dcterms:modified>
</cp:coreProperties>
</file>