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Chief Legislator    </w:t>
      </w:r>
      <w:r>
        <w:t xml:space="preserve">   pardon    </w:t>
      </w:r>
      <w:r>
        <w:t xml:space="preserve">   veto    </w:t>
      </w:r>
      <w:r>
        <w:t xml:space="preserve">   persona non grata    </w:t>
      </w:r>
      <w:r>
        <w:t xml:space="preserve">   executive order    </w:t>
      </w:r>
      <w:r>
        <w:t xml:space="preserve">   treaty    </w:t>
      </w:r>
      <w:r>
        <w:t xml:space="preserve">   senate    </w:t>
      </w:r>
      <w:r>
        <w:t xml:space="preserve">   district plan    </w:t>
      </w:r>
      <w:r>
        <w:t xml:space="preserve">   faithless    </w:t>
      </w:r>
      <w:r>
        <w:t xml:space="preserve">   winner take all    </w:t>
      </w:r>
      <w:r>
        <w:t xml:space="preserve">   battleground states    </w:t>
      </w:r>
      <w:r>
        <w:t xml:space="preserve">   national convention    </w:t>
      </w:r>
      <w:r>
        <w:t xml:space="preserve">   New Hampshire    </w:t>
      </w:r>
      <w:r>
        <w:t xml:space="preserve">   Iowa    </w:t>
      </w:r>
      <w:r>
        <w:t xml:space="preserve">   primary    </w:t>
      </w:r>
      <w:r>
        <w:t xml:space="preserve">   caucus    </w:t>
      </w:r>
      <w:r>
        <w:t xml:space="preserve">   twelth    </w:t>
      </w:r>
      <w:r>
        <w:t xml:space="preserve">   electoral college    </w:t>
      </w:r>
      <w:r>
        <w:t xml:space="preserve">   thirty five    </w:t>
      </w:r>
      <w:r>
        <w:t xml:space="preserve">   twice    </w:t>
      </w:r>
      <w:r>
        <w:t xml:space="preserve">   Chief Executive    </w:t>
      </w:r>
      <w:r>
        <w:t xml:space="preserve">   Article II    </w:t>
      </w:r>
      <w:r>
        <w:t xml:space="preserve">   Chief of Party    </w:t>
      </w:r>
      <w:r>
        <w:t xml:space="preserve">   John F Kennedy    </w:t>
      </w:r>
      <w:r>
        <w:t xml:space="preserve">   Donald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2021-10-11T19:00:41Z</dcterms:created>
  <dcterms:modified xsi:type="dcterms:W3CDTF">2021-10-11T19:00:41Z</dcterms:modified>
</cp:coreProperties>
</file>