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the step up if the president passes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538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elections that decide who will serve as the representative of the party in the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minimum for being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....servs as a pep rally for the upcoming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that casts the “official” votes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president gets sworn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reside in the US for atleast.....to be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opponent and  candidate going back and forth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2021-10-11T19:01:11Z</dcterms:created>
  <dcterms:modified xsi:type="dcterms:W3CDTF">2021-10-11T19:01:11Z</dcterms:modified>
</cp:coreProperties>
</file>