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referred name after filing with the federal election commission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 electoral votes a candidate must have to become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elections that decide who will serve as the representative of the party in the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framers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casts the "official" votes for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representing House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age requirement to be (vice)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 rally for an upcoming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a person have to reside in the U.S. before becoming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Senators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meeting of the political party (where they decide who will be the strongest candidate)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cabinet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presidential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2021-10-11T19:01:16Z</dcterms:created>
  <dcterms:modified xsi:type="dcterms:W3CDTF">2021-10-11T19:01:16Z</dcterms:modified>
</cp:coreProperties>
</file>