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acronym used to remember all 15 cabinets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party that wants less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Postponing a legal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elected leaders, or state officials who have a personal or political affiliation with their party's presidential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in line of presidential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official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Political party that feels the need to help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people's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minor crime usually punished by a fine or jail sentence of less than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between president and head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 of who would take over for the president if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is forgiven for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board used to advise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five district leaders (our district leader)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system the US uses to vote for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that carries out/enforces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</dc:title>
  <dcterms:created xsi:type="dcterms:W3CDTF">2021-10-11T19:01:03Z</dcterms:created>
  <dcterms:modified xsi:type="dcterms:W3CDTF">2021-10-11T19:01:03Z</dcterms:modified>
</cp:coreProperties>
</file>