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do you have to be to run for president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 president travels and explains why they should be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of the National Convention is the Vice President announced?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Secretary of Treasury?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people are in the president's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head of each department in the cabinet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role did the Vice President serve in the 1800's?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do the Tuesday after the first Monday in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approves the budget for each executive department?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appoints the head to each department in the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vice presidents has the United States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was the first Vice President 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do this in order to narrow down the pool of nominees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Serves as pep rally for up coming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ceremony in which the president is sworn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does the vice president have to be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vice president to John Adams?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body casts the official vote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the vice president's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vice president serves as what for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secretary of the state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department of justice headed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president's second in command?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Secretary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political party was Jefferson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creates the head of each department in the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vice president preside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must you reside in the US for to become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president, you must be a natural born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original cabinet consisted of how many positions?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 </dc:title>
  <dcterms:created xsi:type="dcterms:W3CDTF">2021-10-11T19:01:08Z</dcterms:created>
  <dcterms:modified xsi:type="dcterms:W3CDTF">2021-10-11T19:01:08Z</dcterms:modified>
</cp:coreProperties>
</file>