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born U.S. Citizen, being at least 35 years old and residing in the U.S. for at least 14 years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convention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mandated that each elector cast a separate vote for President and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official ceremony in which the President is sworn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was ______ government involvement in the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serves as the President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held in order for a political party to narrow down the pool of nominees to one candidate?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votes are from Washington, D.C.?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positions did Washington's original Cabinet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department is headed by the Attorney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positions does the Cabinet currently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first Secretary of the Treasury?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day is the name of the vice presidential candidate revealed by the nominee?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unsure how to define the Vice President's role?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head of each department called? (majority)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serves as a pep rally for the upcoming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creates the departments for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advisers is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senators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Vice President in 1796?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group that casts the "official" votes for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set the precedent of the President having a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credited with creating a new breed of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Importance of the Vice President has grown in 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amendment covers what to do if the office of the President becomes vacant or if the President is temporarily unable to perform the duties of the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official role of being Vice President is open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believed that in a presidential election, the person with the most votes should be President, and the runner up would serve as the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branch does the departments of Cabinet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Does the Vice President need to meet the same qualifications as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Elections are held every...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2021-10-11T19:01:10Z</dcterms:created>
  <dcterms:modified xsi:type="dcterms:W3CDTF">2021-10-11T19:01:10Z</dcterms:modified>
</cp:coreProperties>
</file>