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President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keeps order in the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Vice President spend most of his working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advises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do we vote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candidates do voters in national elections elect?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succeeds the Vice President if he is incapacitated?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succeeds the President if he is incompacitated?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the requirements to be Vice President the same or different than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Nancy Pelosi get to vote in the House of Representatives?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2021-10-11T19:01:22Z</dcterms:created>
  <dcterms:modified xsi:type="dcterms:W3CDTF">2021-10-11T19:01:22Z</dcterms:modified>
</cp:coreProperties>
</file>