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Presidential candidates who have this political philosophy have the best chance of being 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head of the executive branch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administers the presidential oath of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Following the vice president, who is next in succession for the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president cannot exceed this number of years in office.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ln addition to congressional override, Congress has this power over a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expressed will of the people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presides over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commander of the United States armed forces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release an individual from legal punishment is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</dc:title>
  <dcterms:created xsi:type="dcterms:W3CDTF">2021-10-11T19:01:30Z</dcterms:created>
  <dcterms:modified xsi:type="dcterms:W3CDTF">2021-10-11T19:01:30Z</dcterms:modified>
</cp:coreProperties>
</file>