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Executive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 ___ is the group that casts the “official” votes for the President.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Presidential  ___ is the organized method of resolving the issue of who is head of the executive branch of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current Cabinet consists of ____ positions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Speeches, interviews, and debates are components of 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 ___ serves as a pep rally for the upcoming election.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Once your papers are filed with the federal election commission, you are referred to as 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Vice President serves as the President of the 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____ is an election that decides who will serve as the representative of that party in the upcoming election.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Speaker of the House and the President ___ _____ of the Senate are the first two people to fulfill the line of succession.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official ceremony in which the President is sworn in, takes the oath of office, and begins his or her term is called the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people cast their vote for President on the ___  after the first Monday in November.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president must be at least  _______ years 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Day 3 of the National Convention is the official announcement of the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holds the executive power?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____  is a meeting of the political party, in which the members have a discussion and decide who will be the strongest candidate for the upcoming election.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years is the term of the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George Washington's Cabinet consisted of ___ positions.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Executive Branch</dc:title>
  <dcterms:created xsi:type="dcterms:W3CDTF">2021-10-11T18:59:44Z</dcterms:created>
  <dcterms:modified xsi:type="dcterms:W3CDTF">2021-10-11T18:59:44Z</dcterms:modified>
</cp:coreProperties>
</file>