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executive department supervises trade and promotes US tourism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declared that the President must notify Congress of their decision to mobilize troops immediately and troops can only stay for 60 days unless approved by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President's close group of political advisors and the heads of executive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is the Presidential term of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grant forgiveness of a crime or offense to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amendment put forth the long line of Presidential succession?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Non-profit businesses run by the government to provide goods and services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President can campaign for fellow political party members because they play this role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speech the President gives to Congress to lay out their goals and discuss the current situation in America.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do you need to be a US citizen to run for governor of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has the power to veto bills because they play this role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Delay punishment until a higher court can hear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between the President and another country's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agencies and departments that assist the President in carrying out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can issue one of these, which give them the power of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can make treaties and appoint ambassadors because they play this role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punish a nation through trade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minimum age requirement for a US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 for dealing with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punishment to stop trading with a target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2021-10-11T18:59:56Z</dcterms:created>
  <dcterms:modified xsi:type="dcterms:W3CDTF">2021-10-11T18:59:56Z</dcterms:modified>
</cp:coreProperties>
</file>