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Executive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amendment created the Presidential Line of Succession.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Made up of the President, Vice President and federal bureaucracy.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article of the Constitution explains the role of the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Natural born US citizen, at least 35 years old, reside in the US for at least 14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candidate must win at least ___ electoral votes.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Head of the Executive Branch.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_________ elects President based on popular vote.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presidential candidate must be ___ years old to run.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in the Presidential line of succession.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_____ is a political party's set of beliefs on issues related to government.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Executive Branch</dc:title>
  <dcterms:created xsi:type="dcterms:W3CDTF">2021-10-11T19:00:01Z</dcterms:created>
  <dcterms:modified xsi:type="dcterms:W3CDTF">2021-10-11T19:00:01Z</dcterms:modified>
</cp:coreProperties>
</file>