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candidates travel the country to give speeches and debate with other opponents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Elections that decide who will serve as the representative of the party in the upcoming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pep rally for upcoming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official ceremony in which the president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Must live in the U.S for how many years, to become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 meeting of the political party, in which the members have a discussion and decide who will be the strongest candidate for the upcoming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Includes 15 executive departments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that casts the official votes of elections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vice president takes this role immediately after this person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requirements of the president are the same for the vice president? 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Secretary of State is a part of what to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is also the President of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that are running for an election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department of The Cabinet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must be this kind of citizen to become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become president must be older than this age</w:t>
            </w:r>
          </w:p>
        </w:tc>
      </w:tr>
    </w:tbl>
    <w:p>
      <w:pPr>
        <w:pStyle w:val="WordBankMedium"/>
      </w:pPr>
      <w:r>
        <w:t xml:space="preserve">   14    </w:t>
      </w:r>
      <w:r>
        <w:t xml:space="preserve">   35    </w:t>
      </w:r>
      <w:r>
        <w:t xml:space="preserve">   Natural Born    </w:t>
      </w:r>
      <w:r>
        <w:t xml:space="preserve">   National Convention    </w:t>
      </w:r>
      <w:r>
        <w:t xml:space="preserve">   Electoral College    </w:t>
      </w:r>
      <w:r>
        <w:t xml:space="preserve">   Inauguration    </w:t>
      </w:r>
      <w:r>
        <w:t xml:space="preserve">   Candidates    </w:t>
      </w:r>
      <w:r>
        <w:t xml:space="preserve">   Primaries    </w:t>
      </w:r>
      <w:r>
        <w:t xml:space="preserve">   Caucus    </w:t>
      </w:r>
      <w:r>
        <w:t xml:space="preserve">   Campaigning    </w:t>
      </w:r>
      <w:r>
        <w:t xml:space="preserve">   Vice President    </w:t>
      </w:r>
      <w:r>
        <w:t xml:space="preserve">   The Cabinet    </w:t>
      </w:r>
      <w:r>
        <w:t xml:space="preserve">   President    </w:t>
      </w:r>
      <w:r>
        <w:t xml:space="preserve">   True    </w:t>
      </w:r>
      <w:r>
        <w:t xml:space="preserve">   Cabinet    </w:t>
      </w:r>
      <w:r>
        <w:t xml:space="preserve">   Treasury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Executive Branch</dc:title>
  <dcterms:created xsi:type="dcterms:W3CDTF">2021-10-11T19:00:13Z</dcterms:created>
  <dcterms:modified xsi:type="dcterms:W3CDTF">2021-10-11T19:00:13Z</dcterms:modified>
</cp:coreProperties>
</file>