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 Crossword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Presidential _______________: who runs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cabinets are created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there are separate __________ for President and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departments serve the _____________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VP had ________ government involvement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secretary of _______________ Security is responsible for protecting the US from terrorist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25th __________________ established Presidential Presence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candidate does to garner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______________ used to become the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importance of role of VP has _________ in recent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step to presidency is to announce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4th in Presidential Line of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 College ultimately picks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_____________ must approve Presidential elects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1st cabinet was made up of Washington, Knox, Jefferson,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assume role of President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years required to run for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each department is decided by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secretary of _________ is 15th in the Presidential Line of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VP serves as President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have been ____________________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 be a _____________ born US citizen to run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secretary of ____________ is concerned with promoting American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 of the House comes after the VP in the Presidential Line of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VP is typically the ___________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for group of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run for President, one must live in the US for at least ___________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 Crossword Application</dc:title>
  <dcterms:created xsi:type="dcterms:W3CDTF">2021-10-11T19:00:05Z</dcterms:created>
  <dcterms:modified xsi:type="dcterms:W3CDTF">2021-10-11T19:00:05Z</dcterms:modified>
</cp:coreProperties>
</file>