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purpose of the Executive Branch is to ____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Presidential terms are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must be a natural born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____ issues pardons, reprieves, and amnesty.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Simply means formally accused by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can call special sessions of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in line for presidential succession is Secretarty of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agreement between sovereign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Role of the president that directs foreign policy and makes treaties?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may ____ bills passed by congress.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538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between heads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must be at least 35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Electors base their vote on the state's ____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is limited to ____ terms in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 Review</dc:title>
  <dcterms:created xsi:type="dcterms:W3CDTF">2021-10-11T19:00:07Z</dcterms:created>
  <dcterms:modified xsi:type="dcterms:W3CDTF">2021-10-11T19:00:07Z</dcterms:modified>
</cp:coreProperties>
</file>