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Executive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should the executive power be vested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_________________ are elections that decide who will serve as the representative of the party in the upcoming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Electoral College votes are allocated based on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Cabinet postions does the cabinet currently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age requirement to be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it called when the president is offically sworn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votes must a candidate have to become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Vice President is ready to assume the role of the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running for office is known as a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long is the U.S. President's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long must a person reside in the U.S. to become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date that the Inauguration takes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often are Presidential elections held?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third on the Presidential Line of Succession?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example of a cabinet postion is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serves as a pep rally for the upcoming election?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Vice President serve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head of each department appointed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_______________ is a meeting of the political party, in which the members have a discussion and decide who will be the strongest candidate for the upcoming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electoral votes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earliest date elections are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latest date elections can be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Does the President have to be a U.S. born citizen?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of the electoral votes represent senators?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many electoral votes represnt house members</w:t>
            </w:r>
          </w:p>
        </w:tc>
      </w:tr>
    </w:tbl>
    <w:p>
      <w:pPr>
        <w:pStyle w:val="WordBankLarge"/>
      </w:pPr>
      <w:r>
        <w:t xml:space="preserve">   U.S. President    </w:t>
      </w:r>
      <w:r>
        <w:t xml:space="preserve">   4-years    </w:t>
      </w:r>
      <w:r>
        <w:t xml:space="preserve">   35    </w:t>
      </w:r>
      <w:r>
        <w:t xml:space="preserve">   14 years    </w:t>
      </w:r>
      <w:r>
        <w:t xml:space="preserve">   Yes    </w:t>
      </w:r>
      <w:r>
        <w:t xml:space="preserve">   Nominee    </w:t>
      </w:r>
      <w:r>
        <w:t xml:space="preserve">   Primaries    </w:t>
      </w:r>
      <w:r>
        <w:t xml:space="preserve">   Caucus    </w:t>
      </w:r>
      <w:r>
        <w:t xml:space="preserve">   National Convention    </w:t>
      </w:r>
      <w:r>
        <w:t xml:space="preserve">   4 Years    </w:t>
      </w:r>
      <w:r>
        <w:t xml:space="preserve">   November 2    </w:t>
      </w:r>
      <w:r>
        <w:t xml:space="preserve">   November 8    </w:t>
      </w:r>
      <w:r>
        <w:t xml:space="preserve">   Popular vote    </w:t>
      </w:r>
      <w:r>
        <w:t xml:space="preserve">   538    </w:t>
      </w:r>
      <w:r>
        <w:t xml:space="preserve">   100    </w:t>
      </w:r>
      <w:r>
        <w:t xml:space="preserve">   435    </w:t>
      </w:r>
      <w:r>
        <w:t xml:space="preserve">   270    </w:t>
      </w:r>
      <w:r>
        <w:t xml:space="preserve">   January 20    </w:t>
      </w:r>
      <w:r>
        <w:t xml:space="preserve">   Inauguration    </w:t>
      </w:r>
      <w:r>
        <w:t xml:space="preserve">   President of Senate    </w:t>
      </w:r>
      <w:r>
        <w:t xml:space="preserve">   President    </w:t>
      </w:r>
      <w:r>
        <w:t xml:space="preserve">   15    </w:t>
      </w:r>
      <w:r>
        <w:t xml:space="preserve">   Health and Human Services    </w:t>
      </w:r>
      <w:r>
        <w:t xml:space="preserve">   The President    </w:t>
      </w:r>
      <w:r>
        <w:t xml:space="preserve">   President pro tempore of the Senate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Executive Branch</dc:title>
  <dcterms:created xsi:type="dcterms:W3CDTF">2021-10-11T19:00:45Z</dcterms:created>
  <dcterms:modified xsi:type="dcterms:W3CDTF">2021-10-11T19:00:45Z</dcterms:modified>
</cp:coreProperties>
</file>