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Expat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Indonesia's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former governor of Jakarta to become president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Indonesia's largest circulation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smallest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Indonesian for "shoe"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world's largest volcanic lake located in Sumatra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Indonesian capital under Dutch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populous island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Indonesian word for liquid petroleum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Mobile Indonesian street food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Indonesia's most famous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commander in chief of the Indonesian armed forces and one of Jakarta's major 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world's largest flower, only found in Sumatra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Indonesian part of Borneo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name of the first democratically elected president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largest Buddhist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lizard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city of 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Indonesian term for "embassy"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department store and mall in Blok M known for 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official, foundational philosophical theory of the Indonesian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with the same flag as Indonesia, only upside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Expat Crossword</dc:title>
  <dcterms:created xsi:type="dcterms:W3CDTF">2021-10-11T19:00:21Z</dcterms:created>
  <dcterms:modified xsi:type="dcterms:W3CDTF">2021-10-11T19:00:21Z</dcterms:modified>
</cp:coreProperties>
</file>