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Experience: Model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Vouchers    </w:t>
      </w:r>
      <w:r>
        <w:t xml:space="preserve">   Hygiene    </w:t>
      </w:r>
      <w:r>
        <w:t xml:space="preserve">   Location    </w:t>
      </w:r>
      <w:r>
        <w:t xml:space="preserve">   Stylist    </w:t>
      </w:r>
      <w:r>
        <w:t xml:space="preserve">   Cosmetologist    </w:t>
      </w:r>
      <w:r>
        <w:t xml:space="preserve">   Gig    </w:t>
      </w:r>
      <w:r>
        <w:t xml:space="preserve">   Implied    </w:t>
      </w:r>
      <w:r>
        <w:t xml:space="preserve">   Network    </w:t>
      </w:r>
      <w:r>
        <w:t xml:space="preserve">   Market    </w:t>
      </w:r>
      <w:r>
        <w:t xml:space="preserve">   Brand Yourself    </w:t>
      </w:r>
      <w:r>
        <w:t xml:space="preserve">   Call Sheet    </w:t>
      </w:r>
      <w:r>
        <w:t xml:space="preserve">   Boudoir    </w:t>
      </w:r>
      <w:r>
        <w:t xml:space="preserve">   Backdrop    </w:t>
      </w:r>
      <w:r>
        <w:t xml:space="preserve">   Audition    </w:t>
      </w:r>
      <w:r>
        <w:t xml:space="preserve">   Lipstick    </w:t>
      </w:r>
      <w:r>
        <w:t xml:space="preserve">   Makeup    </w:t>
      </w:r>
      <w:r>
        <w:t xml:space="preserve">   Pose    </w:t>
      </w:r>
      <w:r>
        <w:t xml:space="preserve">   Natural Light    </w:t>
      </w:r>
      <w:r>
        <w:t xml:space="preserve">   Lens    </w:t>
      </w:r>
      <w:r>
        <w:t xml:space="preserve">   Photographer    </w:t>
      </w:r>
      <w:r>
        <w:t xml:space="preserve">   Booking    </w:t>
      </w:r>
      <w:r>
        <w:t xml:space="preserve">   Freelance    </w:t>
      </w:r>
      <w:r>
        <w:t xml:space="preserve">   Call Back    </w:t>
      </w:r>
      <w:r>
        <w:t xml:space="preserve">   Composite    </w:t>
      </w:r>
      <w:r>
        <w:t xml:space="preserve">   Day Rate    </w:t>
      </w:r>
      <w:r>
        <w:t xml:space="preserve">   Fitting    </w:t>
      </w:r>
      <w:r>
        <w:t xml:space="preserve">   Tearsheet    </w:t>
      </w:r>
      <w:r>
        <w:t xml:space="preserve">   Catwalk    </w:t>
      </w:r>
      <w:r>
        <w:t xml:space="preserve">   Workshop    </w:t>
      </w:r>
      <w:r>
        <w:t xml:space="preserve">   The Experience    </w:t>
      </w:r>
      <w:r>
        <w:t xml:space="preserve">   Voucher    </w:t>
      </w:r>
      <w:r>
        <w:t xml:space="preserve">   TFP    </w:t>
      </w:r>
      <w:r>
        <w:t xml:space="preserve">   Measurements    </w:t>
      </w:r>
      <w:r>
        <w:t xml:space="preserve">   Stats    </w:t>
      </w:r>
      <w:r>
        <w:t xml:space="preserve">   Fit Model    </w:t>
      </w:r>
      <w:r>
        <w:t xml:space="preserve">   Magazine    </w:t>
      </w:r>
      <w:r>
        <w:t xml:space="preserve">   Editorial    </w:t>
      </w:r>
      <w:r>
        <w:t xml:space="preserve">   Comp Card    </w:t>
      </w:r>
      <w:r>
        <w:t xml:space="preserve">   Casting Call    </w:t>
      </w:r>
      <w:r>
        <w:t xml:space="preserve">   Contract    </w:t>
      </w:r>
      <w:r>
        <w:t xml:space="preserve">   Print Model    </w:t>
      </w:r>
      <w:r>
        <w:t xml:space="preserve">   Compensation    </w:t>
      </w:r>
      <w:r>
        <w:t xml:space="preserve">   Headshot    </w:t>
      </w:r>
      <w:r>
        <w:t xml:space="preserve">   Runway Model    </w:t>
      </w:r>
      <w:r>
        <w:t xml:space="preserve">   Commercial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Experience: Model Workshop</dc:title>
  <dcterms:created xsi:type="dcterms:W3CDTF">2021-10-11T19:00:53Z</dcterms:created>
  <dcterms:modified xsi:type="dcterms:W3CDTF">2021-10-11T19:00:53Z</dcterms:modified>
</cp:coreProperties>
</file>