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Exploration and Colonization</w:t>
      </w:r>
    </w:p>
    <w:p>
      <w:pPr>
        <w:pStyle w:val="Questions"/>
      </w:pPr>
      <w:r>
        <w:t xml:space="preserve">1. NNOAOOITCILZ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HMINNEGEENTLT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SLEVA TDRAE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ESPNEAOUR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EMDILD SEPAGSA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RAAUTGNLRI ERATD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GIADTNR TPOS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UTNIOAC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RURCNOEOQ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ESAISESD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AGLLBO RICNENOATTI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LUCIBOAMN HEGCXANE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WEN WOLRD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OLD OWDRL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GTUOALRP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CIASLO COATCTRN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ICIPMSALAT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ARFCAI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ACAMEIR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colonization    </w:t>
      </w:r>
      <w:r>
        <w:t xml:space="preserve">   enlightenment    </w:t>
      </w:r>
      <w:r>
        <w:t xml:space="preserve">   slave trade    </w:t>
      </w:r>
      <w:r>
        <w:t xml:space="preserve">   Europeans    </w:t>
      </w:r>
      <w:r>
        <w:t xml:space="preserve">   middle passage    </w:t>
      </w:r>
      <w:r>
        <w:t xml:space="preserve">   triangular trade    </w:t>
      </w:r>
      <w:r>
        <w:t xml:space="preserve">   trading post    </w:t>
      </w:r>
      <w:r>
        <w:t xml:space="preserve">   auction    </w:t>
      </w:r>
      <w:r>
        <w:t xml:space="preserve">   conqueror    </w:t>
      </w:r>
      <w:r>
        <w:t xml:space="preserve">   diseases    </w:t>
      </w:r>
      <w:r>
        <w:t xml:space="preserve">   global interaction    </w:t>
      </w:r>
      <w:r>
        <w:t xml:space="preserve">   Columbian exchange    </w:t>
      </w:r>
      <w:r>
        <w:t xml:space="preserve">   new world    </w:t>
      </w:r>
      <w:r>
        <w:t xml:space="preserve">   old world    </w:t>
      </w:r>
      <w:r>
        <w:t xml:space="preserve">   portugal    </w:t>
      </w:r>
      <w:r>
        <w:t xml:space="preserve">   social contract    </w:t>
      </w:r>
      <w:r>
        <w:t xml:space="preserve">   capitalism    </w:t>
      </w:r>
      <w:r>
        <w:t xml:space="preserve">   Africa    </w:t>
      </w:r>
      <w:r>
        <w:t xml:space="preserve">   Asia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Exploration and Colonization</dc:title>
  <dcterms:created xsi:type="dcterms:W3CDTF">2021-10-11T19:00:39Z</dcterms:created>
  <dcterms:modified xsi:type="dcterms:W3CDTF">2021-10-11T19:00:39Z</dcterms:modified>
</cp:coreProperties>
</file>