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Exploration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referring to the DNA wrapped up around the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packed, coiled form of DNA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 that joins nucleotides to produce strands of DNA and proofreads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mRNA language, bases read in groups of 3 and determine the amino acid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deoxyribonucleic acid, molecule carrying genetic information that instructs the production of proteins and determines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production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enzyme used to copy DNA into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step in protein synthesis, mRNA is "read" by the ribosome and tRNA brings the correct amino acid to create the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 of 3 bases on tRNA that "check" for accuracy of amino acid by base pairing to codon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change in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ribonucleic acid, aides in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changes in the whole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bonding pattern between the nitrogen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monomer, building block, that join to build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type of gene mutation where a change is made at a single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DNA that signals enzyme of where to start copying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step in protein synthesis, DNA is copied into mRNA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identical copies of a chromosome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nitrogen base including adenine and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coded instructions for protein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protein DNA wraps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wrapped with protein to shorten and fit into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the gene, (base)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referring to the DNA wrapped up around the histones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carbon sugar making up part of the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3 bases 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copying of DNA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section of DNA that are coded instructions to make a protein and determines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nitrogen base including thymine and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non-coded instruction for protein on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Exploration of Science</dc:title>
  <dcterms:created xsi:type="dcterms:W3CDTF">2021-10-11T19:00:29Z</dcterms:created>
  <dcterms:modified xsi:type="dcterms:W3CDTF">2021-10-11T19:00:29Z</dcterms:modified>
</cp:coreProperties>
</file>