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Explorer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cliffs    </w:t>
      </w:r>
      <w:r>
        <w:t xml:space="preserve">   beach    </w:t>
      </w:r>
      <w:r>
        <w:t xml:space="preserve">   rain    </w:t>
      </w:r>
      <w:r>
        <w:t xml:space="preserve">   insects    </w:t>
      </w:r>
      <w:r>
        <w:t xml:space="preserve">   pilot    </w:t>
      </w:r>
      <w:r>
        <w:t xml:space="preserve">   explorer    </w:t>
      </w:r>
      <w:r>
        <w:t xml:space="preserve">   plane    </w:t>
      </w:r>
      <w:r>
        <w:t xml:space="preserve">   river    </w:t>
      </w:r>
      <w:r>
        <w:t xml:space="preserve">   Lila    </w:t>
      </w:r>
      <w:r>
        <w:t xml:space="preserve">   Max    </w:t>
      </w:r>
      <w:r>
        <w:t xml:space="preserve">   Con    </w:t>
      </w:r>
      <w:r>
        <w:t xml:space="preserve">   Fred    </w:t>
      </w:r>
      <w:r>
        <w:t xml:space="preserve">   piranhas    </w:t>
      </w:r>
      <w:r>
        <w:t xml:space="preserve">   jungle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Explorer</dc:title>
  <dcterms:created xsi:type="dcterms:W3CDTF">2021-10-11T19:01:25Z</dcterms:created>
  <dcterms:modified xsi:type="dcterms:W3CDTF">2021-10-11T19:01:25Z</dcterms:modified>
</cp:coreProperties>
</file>