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Explorers/Colonization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Bluff    </w:t>
      </w:r>
      <w:r>
        <w:t xml:space="preserve">   Buffer    </w:t>
      </w:r>
      <w:r>
        <w:t xml:space="preserve">   Catholic    </w:t>
      </w:r>
      <w:r>
        <w:t xml:space="preserve">   Charity    </w:t>
      </w:r>
      <w:r>
        <w:t xml:space="preserve">   Charter    </w:t>
      </w:r>
      <w:r>
        <w:t xml:space="preserve">   Colony    </w:t>
      </w:r>
      <w:r>
        <w:t xml:space="preserve">   Debt    </w:t>
      </w:r>
      <w:r>
        <w:t xml:space="preserve">   Debtor    </w:t>
      </w:r>
      <w:r>
        <w:t xml:space="preserve">   Defense    </w:t>
      </w:r>
      <w:r>
        <w:t xml:space="preserve">   Garrison    </w:t>
      </w:r>
      <w:r>
        <w:t xml:space="preserve">   Indentured Servant    </w:t>
      </w:r>
      <w:r>
        <w:t xml:space="preserve">   Indigo    </w:t>
      </w:r>
      <w:r>
        <w:t xml:space="preserve">   Malcontent    </w:t>
      </w:r>
      <w:r>
        <w:t xml:space="preserve">   Mercantilism    </w:t>
      </w:r>
      <w:r>
        <w:t xml:space="preserve">   Militia    </w:t>
      </w:r>
      <w:r>
        <w:t xml:space="preserve">   Mission    </w:t>
      </w:r>
      <w:r>
        <w:t xml:space="preserve">   Proprietary Colony    </w:t>
      </w:r>
      <w:r>
        <w:t xml:space="preserve">   Protestant    </w:t>
      </w:r>
      <w:r>
        <w:t xml:space="preserve">   Provision    </w:t>
      </w:r>
      <w:r>
        <w:t xml:space="preserve">   Royal Colony    </w:t>
      </w:r>
      <w:r>
        <w:t xml:space="preserve">   Slave    </w:t>
      </w:r>
      <w:r>
        <w:t xml:space="preserve">   Sovereign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Explorers/Colonization</dc:title>
  <dcterms:created xsi:type="dcterms:W3CDTF">2021-10-11T18:43:21Z</dcterms:created>
  <dcterms:modified xsi:type="dcterms:W3CDTF">2021-10-11T18:43:21Z</dcterms:modified>
</cp:coreProperties>
</file>