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Explorers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noted for courageous acts.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Somebody sent out to collect information about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has a huge bay named after him.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find.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man that gave Canada its 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person that seeks.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head of a group or association.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very, very, large mass of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Another word for a large ship.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He established a settlement in Nova Scotia.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person that explores.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who founds or establishes.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Someone who seeks or enjoys adventures.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brought back 3 ship fulls of Fool's Gold.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that travls or traveled.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who practices, or is skilled in navigation.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traveler to a distant land, especially by sea.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Possesing or showing courage.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Having a lot of physical power.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person whos occupation is sailing.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Explorers</dc:title>
  <dcterms:created xsi:type="dcterms:W3CDTF">2021-10-11T19:00:26Z</dcterms:created>
  <dcterms:modified xsi:type="dcterms:W3CDTF">2021-10-11T19:00:26Z</dcterms:modified>
</cp:coreProperties>
</file>