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Expository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supporting reason    </w:t>
      </w:r>
      <w:r>
        <w:t xml:space="preserve">   synonyms    </w:t>
      </w:r>
      <w:r>
        <w:t xml:space="preserve">   connection    </w:t>
      </w:r>
      <w:r>
        <w:t xml:space="preserve">   hook    </w:t>
      </w:r>
      <w:r>
        <w:t xml:space="preserve">   transition    </w:t>
      </w:r>
      <w:r>
        <w:t xml:space="preserve">   fluency    </w:t>
      </w:r>
      <w:r>
        <w:t xml:space="preserve">   organization    </w:t>
      </w:r>
      <w:r>
        <w:t xml:space="preserve">   paragraph    </w:t>
      </w:r>
      <w:r>
        <w:t xml:space="preserve">   conclusion    </w:t>
      </w:r>
      <w:r>
        <w:t xml:space="preserve">   body    </w:t>
      </w:r>
      <w:r>
        <w:t xml:space="preserve">   introduction    </w:t>
      </w:r>
      <w:r>
        <w:t xml:space="preserve">   thesis    </w:t>
      </w:r>
      <w:r>
        <w:t xml:space="preserve">   Essay    </w:t>
      </w:r>
      <w:r>
        <w:t xml:space="preserve">   Expository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Expository Essay</dc:title>
  <dcterms:created xsi:type="dcterms:W3CDTF">2021-10-11T19:00:36Z</dcterms:created>
  <dcterms:modified xsi:type="dcterms:W3CDTF">2021-10-11T19:00:36Z</dcterms:modified>
</cp:coreProperties>
</file>